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43258" w14:textId="77777777" w:rsidR="00FC480B" w:rsidRPr="00626D2C" w:rsidRDefault="00000000">
      <w:pPr>
        <w:pStyle w:val="Titre1"/>
        <w:rPr>
          <w:lang w:val="fr-CH"/>
        </w:rPr>
      </w:pPr>
      <w:r w:rsidRPr="00626D2C">
        <w:rPr>
          <w:lang w:val="fr-CH"/>
        </w:rPr>
        <w:t>FICHE MÉDICALE FAMILIALE – SAMPLER</w:t>
      </w:r>
    </w:p>
    <w:p w14:paraId="786C3527" w14:textId="77777777" w:rsidR="00FC480B" w:rsidRPr="00626D2C" w:rsidRDefault="00000000">
      <w:pPr>
        <w:rPr>
          <w:lang w:val="fr-CH"/>
        </w:rPr>
      </w:pPr>
      <w:r w:rsidRPr="00626D2C">
        <w:rPr>
          <w:lang w:val="fr-CH"/>
        </w:rPr>
        <w:t>Nom / Prénom : ............................................................</w:t>
      </w:r>
    </w:p>
    <w:p w14:paraId="6A401B8A" w14:textId="5979DE89" w:rsidR="00FC480B" w:rsidRPr="00626D2C" w:rsidRDefault="00000000">
      <w:pPr>
        <w:rPr>
          <w:lang w:val="fr-CH"/>
        </w:rPr>
      </w:pPr>
      <w:r w:rsidRPr="00626D2C">
        <w:rPr>
          <w:lang w:val="fr-CH"/>
        </w:rPr>
        <w:t>Date de naissance : ...........</w:t>
      </w:r>
      <w:r w:rsidR="00626D2C">
        <w:rPr>
          <w:lang w:val="fr-CH"/>
        </w:rPr>
        <w:t>........</w:t>
      </w:r>
      <w:r w:rsidRPr="00626D2C">
        <w:rPr>
          <w:lang w:val="fr-CH"/>
        </w:rPr>
        <w:t>.   N° AVS : ............................</w:t>
      </w:r>
    </w:p>
    <w:p w14:paraId="386D7F6F" w14:textId="77777777" w:rsidR="00FC480B" w:rsidRPr="00626D2C" w:rsidRDefault="00000000">
      <w:pPr>
        <w:rPr>
          <w:lang w:val="fr-CH"/>
        </w:rPr>
      </w:pPr>
      <w:r w:rsidRPr="00626D2C">
        <w:rPr>
          <w:lang w:val="fr-CH"/>
        </w:rPr>
        <w:t>Caisse maladie : ............................................................</w:t>
      </w:r>
    </w:p>
    <w:p w14:paraId="5BBE9A4B" w14:textId="42E231F9" w:rsidR="00FC480B" w:rsidRPr="00626D2C" w:rsidRDefault="00000000">
      <w:pPr>
        <w:rPr>
          <w:lang w:val="fr-CH"/>
        </w:rPr>
      </w:pPr>
      <w:r w:rsidRPr="00626D2C">
        <w:rPr>
          <w:lang w:val="fr-CH"/>
        </w:rPr>
        <w:t>Médecin traitant : .............</w:t>
      </w:r>
      <w:r w:rsidR="00626D2C">
        <w:rPr>
          <w:lang w:val="fr-CH"/>
        </w:rPr>
        <w:t>......</w:t>
      </w:r>
      <w:r w:rsidRPr="00626D2C">
        <w:rPr>
          <w:lang w:val="fr-CH"/>
        </w:rPr>
        <w:t>.....................   Tél. : ....</w:t>
      </w:r>
      <w:r w:rsidR="00626D2C">
        <w:rPr>
          <w:lang w:val="fr-CH"/>
        </w:rPr>
        <w:t>................</w:t>
      </w:r>
      <w:r w:rsidRPr="00626D2C">
        <w:rPr>
          <w:lang w:val="fr-CH"/>
        </w:rPr>
        <w:t>...........</w:t>
      </w:r>
    </w:p>
    <w:p w14:paraId="3A320856" w14:textId="77777777" w:rsidR="00FC480B" w:rsidRPr="00626D2C" w:rsidRDefault="00FC480B">
      <w:pPr>
        <w:rPr>
          <w:lang w:val="fr-CH"/>
        </w:rPr>
      </w:pPr>
    </w:p>
    <w:p w14:paraId="2C76A3F5" w14:textId="30891764" w:rsidR="00FC480B" w:rsidRPr="00626D2C" w:rsidRDefault="00000000">
      <w:pPr>
        <w:pStyle w:val="Titre2"/>
        <w:rPr>
          <w:lang w:val="fr-CH"/>
        </w:rPr>
      </w:pPr>
      <w:r w:rsidRPr="00626D2C">
        <w:rPr>
          <w:lang w:val="fr-CH"/>
        </w:rPr>
        <w:t>Personne à contacter en cas d’urgence</w:t>
      </w:r>
    </w:p>
    <w:p w14:paraId="5E7CCA3D" w14:textId="77777777" w:rsidR="00FC480B" w:rsidRPr="00626D2C" w:rsidRDefault="00000000">
      <w:pPr>
        <w:rPr>
          <w:lang w:val="fr-CH"/>
        </w:rPr>
      </w:pPr>
      <w:r w:rsidRPr="00626D2C">
        <w:rPr>
          <w:lang w:val="fr-CH"/>
        </w:rPr>
        <w:t>Nom / Prénom : ............................................................</w:t>
      </w:r>
    </w:p>
    <w:p w14:paraId="74677700" w14:textId="77777777" w:rsidR="00FC480B" w:rsidRPr="00626D2C" w:rsidRDefault="00000000">
      <w:pPr>
        <w:rPr>
          <w:lang w:val="fr-CH"/>
        </w:rPr>
      </w:pPr>
      <w:r w:rsidRPr="00626D2C">
        <w:rPr>
          <w:lang w:val="fr-CH"/>
        </w:rPr>
        <w:t>Lien de parenté : ............................................................</w:t>
      </w:r>
    </w:p>
    <w:p w14:paraId="404D29F8" w14:textId="77777777" w:rsidR="00FC480B" w:rsidRPr="00626D2C" w:rsidRDefault="00000000">
      <w:pPr>
        <w:rPr>
          <w:lang w:val="fr-CH"/>
        </w:rPr>
      </w:pPr>
      <w:r w:rsidRPr="00626D2C">
        <w:rPr>
          <w:lang w:val="fr-CH"/>
        </w:rPr>
        <w:t>Tél. : ............................................................</w:t>
      </w:r>
    </w:p>
    <w:p w14:paraId="6B4FE961" w14:textId="77777777" w:rsidR="00FC480B" w:rsidRPr="00626D2C" w:rsidRDefault="00000000">
      <w:pPr>
        <w:rPr>
          <w:lang w:val="fr-CH"/>
        </w:rPr>
      </w:pPr>
      <w:r w:rsidRPr="00626D2C">
        <w:rPr>
          <w:lang w:val="fr-CH"/>
        </w:rPr>
        <w:t>Représentant thérapeutique (si applicable) : ............................................................</w:t>
      </w:r>
    </w:p>
    <w:p w14:paraId="73B929B8" w14:textId="77777777" w:rsidR="00FC480B" w:rsidRPr="00626D2C" w:rsidRDefault="00FC480B">
      <w:pPr>
        <w:rPr>
          <w:lang w:val="fr-CH"/>
        </w:rPr>
      </w:pPr>
    </w:p>
    <w:p w14:paraId="21825EDF" w14:textId="77777777" w:rsidR="00FC480B" w:rsidRPr="00626D2C" w:rsidRDefault="00000000">
      <w:pPr>
        <w:pStyle w:val="Titre2"/>
        <w:rPr>
          <w:lang w:val="fr-CH"/>
        </w:rPr>
      </w:pPr>
      <w:r w:rsidRPr="00626D2C">
        <w:rPr>
          <w:lang w:val="fr-CH"/>
        </w:rPr>
        <w:t>Directives anticipées</w:t>
      </w:r>
    </w:p>
    <w:p w14:paraId="217E6190" w14:textId="77777777" w:rsidR="00FC480B" w:rsidRPr="00626D2C" w:rsidRDefault="00000000">
      <w:pPr>
        <w:rPr>
          <w:lang w:val="fr-CH"/>
        </w:rPr>
      </w:pPr>
      <w:r w:rsidRPr="00626D2C">
        <w:rPr>
          <w:lang w:val="fr-CH"/>
        </w:rPr>
        <w:t>☐ Oui (copies disponibles / joindre au document)</w:t>
      </w:r>
      <w:r w:rsidRPr="00626D2C">
        <w:rPr>
          <w:lang w:val="fr-CH"/>
        </w:rPr>
        <w:br/>
        <w:t>☐ Non</w:t>
      </w:r>
    </w:p>
    <w:p w14:paraId="08718EE8" w14:textId="77777777" w:rsidR="00FC480B" w:rsidRPr="00626D2C" w:rsidRDefault="00FC480B">
      <w:pPr>
        <w:rPr>
          <w:lang w:val="fr-CH"/>
        </w:rPr>
      </w:pPr>
    </w:p>
    <w:p w14:paraId="07841999" w14:textId="77777777" w:rsidR="00FC480B" w:rsidRPr="00626D2C" w:rsidRDefault="00000000">
      <w:pPr>
        <w:pStyle w:val="Titre2"/>
        <w:rPr>
          <w:lang w:val="fr-CH"/>
        </w:rPr>
      </w:pPr>
      <w:r w:rsidRPr="00626D2C">
        <w:rPr>
          <w:lang w:val="fr-CH"/>
        </w:rPr>
        <w:t>Allergies (A)</w:t>
      </w:r>
    </w:p>
    <w:p w14:paraId="71D6C8B6" w14:textId="5F3E480F" w:rsidR="00FC480B" w:rsidRPr="00626D2C" w:rsidRDefault="00000000">
      <w:pPr>
        <w:rPr>
          <w:lang w:val="fr-CH"/>
        </w:rPr>
      </w:pPr>
      <w:r w:rsidRPr="00626D2C">
        <w:rPr>
          <w:lang w:val="fr-CH"/>
        </w:rPr>
        <w:t>..................................................................</w:t>
      </w:r>
      <w:r w:rsidR="00626D2C">
        <w:rPr>
          <w:lang w:val="fr-CH"/>
        </w:rPr>
        <w:t>............................................</w:t>
      </w:r>
      <w:r w:rsidRPr="00626D2C">
        <w:rPr>
          <w:lang w:val="fr-CH"/>
        </w:rPr>
        <w:t>..............</w:t>
      </w:r>
      <w:r w:rsidR="00626D2C">
        <w:rPr>
          <w:lang w:val="fr-CH"/>
        </w:rPr>
        <w:t>....................</w:t>
      </w:r>
      <w:r w:rsidRPr="00626D2C">
        <w:rPr>
          <w:lang w:val="fr-CH"/>
        </w:rPr>
        <w:t>.............................</w:t>
      </w:r>
    </w:p>
    <w:p w14:paraId="57DEEEEB" w14:textId="77777777" w:rsidR="00FC480B" w:rsidRPr="00626D2C" w:rsidRDefault="00000000">
      <w:pPr>
        <w:pStyle w:val="Titre2"/>
        <w:rPr>
          <w:lang w:val="fr-CH"/>
        </w:rPr>
      </w:pPr>
      <w:r w:rsidRPr="00626D2C">
        <w:rPr>
          <w:lang w:val="fr-CH"/>
        </w:rPr>
        <w:t>Médicaments en cours (M)</w:t>
      </w:r>
    </w:p>
    <w:p w14:paraId="1E809081" w14:textId="0A48F216" w:rsidR="00FC480B" w:rsidRPr="00626D2C" w:rsidRDefault="00000000">
      <w:pPr>
        <w:rPr>
          <w:lang w:val="fr-CH"/>
        </w:rPr>
      </w:pPr>
      <w:r w:rsidRPr="00626D2C">
        <w:rPr>
          <w:lang w:val="fr-CH"/>
        </w:rPr>
        <w:t>................................................................................................</w:t>
      </w:r>
      <w:r w:rsidR="00626D2C">
        <w:rPr>
          <w:lang w:val="fr-CH"/>
        </w:rPr>
        <w:t>................................................................</w:t>
      </w:r>
      <w:r w:rsidRPr="00626D2C">
        <w:rPr>
          <w:lang w:val="fr-CH"/>
        </w:rPr>
        <w:t>.............</w:t>
      </w:r>
    </w:p>
    <w:p w14:paraId="45346441" w14:textId="77777777" w:rsidR="00FC480B" w:rsidRPr="00626D2C" w:rsidRDefault="00000000">
      <w:pPr>
        <w:pStyle w:val="Titre2"/>
        <w:rPr>
          <w:lang w:val="fr-CH"/>
        </w:rPr>
      </w:pPr>
      <w:r w:rsidRPr="00626D2C">
        <w:rPr>
          <w:lang w:val="fr-CH"/>
        </w:rPr>
        <w:t>Passé médical / antécédents (P)</w:t>
      </w:r>
    </w:p>
    <w:p w14:paraId="05F6DEB8" w14:textId="751A455E" w:rsidR="00FC480B" w:rsidRPr="00626D2C" w:rsidRDefault="00000000">
      <w:pPr>
        <w:rPr>
          <w:lang w:val="fr-CH"/>
        </w:rPr>
      </w:pPr>
      <w:r w:rsidRPr="00626D2C">
        <w:rPr>
          <w:lang w:val="fr-CH"/>
        </w:rPr>
        <w:t>.................................................................................</w:t>
      </w:r>
      <w:r w:rsidR="00626D2C">
        <w:rPr>
          <w:lang w:val="fr-CH"/>
        </w:rPr>
        <w:t>................................................................</w:t>
      </w:r>
      <w:r w:rsidRPr="00626D2C">
        <w:rPr>
          <w:lang w:val="fr-CH"/>
        </w:rPr>
        <w:t>............................</w:t>
      </w:r>
    </w:p>
    <w:p w14:paraId="6ACAE8CC" w14:textId="77777777" w:rsidR="00FC480B" w:rsidRPr="00626D2C" w:rsidRDefault="00000000">
      <w:pPr>
        <w:pStyle w:val="Titre2"/>
        <w:rPr>
          <w:lang w:val="fr-CH"/>
        </w:rPr>
      </w:pPr>
      <w:r w:rsidRPr="00626D2C">
        <w:rPr>
          <w:lang w:val="fr-CH"/>
        </w:rPr>
        <w:t>Dernier repas/boisson (L)</w:t>
      </w:r>
    </w:p>
    <w:p w14:paraId="0551BD8B" w14:textId="3D8203BD" w:rsidR="00FC480B" w:rsidRPr="00626D2C" w:rsidRDefault="00000000">
      <w:pPr>
        <w:rPr>
          <w:lang w:val="fr-CH"/>
        </w:rPr>
      </w:pPr>
      <w:r w:rsidRPr="00626D2C">
        <w:rPr>
          <w:lang w:val="fr-CH"/>
        </w:rPr>
        <w:t>....................................................................</w:t>
      </w:r>
      <w:r w:rsidR="00626D2C">
        <w:rPr>
          <w:lang w:val="fr-CH"/>
        </w:rPr>
        <w:t>................................................................</w:t>
      </w:r>
      <w:r w:rsidRPr="00626D2C">
        <w:rPr>
          <w:lang w:val="fr-CH"/>
        </w:rPr>
        <w:t>.........................................</w:t>
      </w:r>
    </w:p>
    <w:p w14:paraId="795A0F8A" w14:textId="77777777" w:rsidR="00FC480B" w:rsidRPr="00626D2C" w:rsidRDefault="00000000">
      <w:pPr>
        <w:pStyle w:val="Titre2"/>
        <w:rPr>
          <w:lang w:val="fr-CH"/>
        </w:rPr>
      </w:pPr>
      <w:r w:rsidRPr="00626D2C">
        <w:rPr>
          <w:lang w:val="fr-CH"/>
        </w:rPr>
        <w:t>Notes pratiques</w:t>
      </w:r>
    </w:p>
    <w:p w14:paraId="0F131B32" w14:textId="77777777" w:rsidR="00FC480B" w:rsidRPr="00626D2C" w:rsidRDefault="00000000">
      <w:pPr>
        <w:rPr>
          <w:lang w:val="fr-CH"/>
        </w:rPr>
      </w:pPr>
      <w:r w:rsidRPr="00626D2C">
        <w:rPr>
          <w:lang w:val="fr-CH"/>
        </w:rPr>
        <w:t>- Mettre à jour annuellement.</w:t>
      </w:r>
      <w:r w:rsidRPr="00626D2C">
        <w:rPr>
          <w:lang w:val="fr-CH"/>
        </w:rPr>
        <w:br/>
        <w:t>- Conserver une copie papier et une photo sur smartphone.</w:t>
      </w:r>
      <w:r w:rsidRPr="00626D2C">
        <w:rPr>
          <w:lang w:val="fr-CH"/>
        </w:rPr>
        <w:br/>
        <w:t>- Si directives anticipées existantes → joindre au document.</w:t>
      </w:r>
    </w:p>
    <w:sectPr w:rsidR="00FC480B" w:rsidRPr="00626D2C" w:rsidSect="00626D2C">
      <w:pgSz w:w="12240" w:h="15840"/>
      <w:pgMar w:top="25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0113182">
    <w:abstractNumId w:val="8"/>
  </w:num>
  <w:num w:numId="2" w16cid:durableId="816725634">
    <w:abstractNumId w:val="6"/>
  </w:num>
  <w:num w:numId="3" w16cid:durableId="1325204109">
    <w:abstractNumId w:val="5"/>
  </w:num>
  <w:num w:numId="4" w16cid:durableId="1321233319">
    <w:abstractNumId w:val="4"/>
  </w:num>
  <w:num w:numId="5" w16cid:durableId="983662175">
    <w:abstractNumId w:val="7"/>
  </w:num>
  <w:num w:numId="6" w16cid:durableId="1821800146">
    <w:abstractNumId w:val="3"/>
  </w:num>
  <w:num w:numId="7" w16cid:durableId="1170825740">
    <w:abstractNumId w:val="2"/>
  </w:num>
  <w:num w:numId="8" w16cid:durableId="232157417">
    <w:abstractNumId w:val="1"/>
  </w:num>
  <w:num w:numId="9" w16cid:durableId="163134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26D2C"/>
    <w:rsid w:val="00AA1D8D"/>
    <w:rsid w:val="00B47730"/>
    <w:rsid w:val="00CB0664"/>
    <w:rsid w:val="00EC5681"/>
    <w:rsid w:val="00FC480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373DA"/>
  <w14:defaultImageDpi w14:val="300"/>
  <w15:docId w15:val="{A394FF16-30A6-4542-A634-B019A63F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Elie Rebetez</cp:lastModifiedBy>
  <cp:revision>2</cp:revision>
  <dcterms:created xsi:type="dcterms:W3CDTF">2013-12-23T23:15:00Z</dcterms:created>
  <dcterms:modified xsi:type="dcterms:W3CDTF">2025-09-11T14:31:00Z</dcterms:modified>
  <cp:category/>
</cp:coreProperties>
</file>